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Cave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Handprint    </w:t>
      </w:r>
      <w:r>
        <w:t xml:space="preserve">   France    </w:t>
      </w:r>
      <w:r>
        <w:t xml:space="preserve">   Mammoth    </w:t>
      </w:r>
      <w:r>
        <w:t xml:space="preserve">   Bison    </w:t>
      </w:r>
      <w:r>
        <w:t xml:space="preserve">   Altamira    </w:t>
      </w:r>
      <w:r>
        <w:t xml:space="preserve">   Charcoal    </w:t>
      </w:r>
      <w:r>
        <w:t xml:space="preserve">   Animal fat    </w:t>
      </w:r>
      <w:r>
        <w:t xml:space="preserve">   Neolithic    </w:t>
      </w:r>
      <w:r>
        <w:t xml:space="preserve">   Caves    </w:t>
      </w:r>
      <w:r>
        <w:t xml:space="preserve">   Mesolithic    </w:t>
      </w:r>
      <w:r>
        <w:t xml:space="preserve">   Iron Age    </w:t>
      </w:r>
      <w:r>
        <w:t xml:space="preserve">   Bronze Age    </w:t>
      </w:r>
      <w:r>
        <w:t xml:space="preserve">   Prehistoric    </w:t>
      </w:r>
      <w:r>
        <w:t xml:space="preserve">   Paleolithic    </w:t>
      </w:r>
      <w:r>
        <w:t xml:space="preserve">   Stone Age    </w:t>
      </w:r>
      <w:r>
        <w:t xml:space="preserve">   Extinct    </w:t>
      </w:r>
      <w:r>
        <w:t xml:space="preserve">   Symbolic    </w:t>
      </w:r>
      <w:r>
        <w:t xml:space="preserve">   Depicted    </w:t>
      </w:r>
      <w:r>
        <w:t xml:space="preserve">   Inhabit    </w:t>
      </w:r>
      <w:r>
        <w:t xml:space="preserve">   Excavate    </w:t>
      </w:r>
      <w:r>
        <w:t xml:space="preserve">   Lascaux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Cave Art</dc:title>
  <dcterms:created xsi:type="dcterms:W3CDTF">2021-10-11T03:03:05Z</dcterms:created>
  <dcterms:modified xsi:type="dcterms:W3CDTF">2021-10-11T03:03:05Z</dcterms:modified>
</cp:coreProperties>
</file>