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Boy Dave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kept Dave on his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their gym teacher and soul crasher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his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eat when they had no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Dave and his fried a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Daves dad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their village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Daves grandpa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dangerous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class clown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their best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their flashy and fearless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Dave wanna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Boy Dave</dc:title>
  <dcterms:created xsi:type="dcterms:W3CDTF">2021-10-11T03:01:39Z</dcterms:created>
  <dcterms:modified xsi:type="dcterms:W3CDTF">2021-10-11T03:01:39Z</dcterms:modified>
</cp:coreProperties>
</file>