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pollution    </w:t>
      </w:r>
      <w:r>
        <w:t xml:space="preserve">   stream    </w:t>
      </w:r>
      <w:r>
        <w:t xml:space="preserve">   pink    </w:t>
      </w:r>
      <w:r>
        <w:t xml:space="preserve">   small    </w:t>
      </w:r>
      <w:r>
        <w:t xml:space="preserve">   plankton    </w:t>
      </w:r>
      <w:r>
        <w:t xml:space="preserve">   oklahoma    </w:t>
      </w:r>
      <w:r>
        <w:t xml:space="preserve">   littering    </w:t>
      </w:r>
      <w:r>
        <w:t xml:space="preserve">   guano    </w:t>
      </w:r>
      <w:r>
        <w:t xml:space="preserve">   endangered    </w:t>
      </w:r>
      <w:r>
        <w:t xml:space="preserve">   blind    </w:t>
      </w:r>
      <w:r>
        <w:t xml:space="preserve">   arkansas    </w:t>
      </w:r>
      <w:r>
        <w:t xml:space="preserve">   missouri    </w:t>
      </w:r>
      <w:r>
        <w:t xml:space="preserve">   ozark    </w:t>
      </w:r>
      <w:r>
        <w:t xml:space="preserve">   fish    </w:t>
      </w:r>
      <w:r>
        <w:t xml:space="preserve">   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 Fish</dc:title>
  <dcterms:created xsi:type="dcterms:W3CDTF">2021-10-11T03:01:52Z</dcterms:created>
  <dcterms:modified xsi:type="dcterms:W3CDTF">2021-10-11T03:01:52Z</dcterms:modified>
</cp:coreProperties>
</file>