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pony    </w:t>
      </w:r>
      <w:r>
        <w:t xml:space="preserve">   Palm Trees    </w:t>
      </w:r>
      <w:r>
        <w:t xml:space="preserve">   Helen    </w:t>
      </w:r>
      <w:r>
        <w:t xml:space="preserve">   Hector    </w:t>
      </w:r>
      <w:r>
        <w:t xml:space="preserve">   Troy    </w:t>
      </w:r>
      <w:r>
        <w:t xml:space="preserve">   Greece    </w:t>
      </w:r>
      <w:r>
        <w:t xml:space="preserve">   bones    </w:t>
      </w:r>
      <w:r>
        <w:t xml:space="preserve">   Achilles    </w:t>
      </w:r>
      <w:r>
        <w:t xml:space="preserve">   cowboys    </w:t>
      </w:r>
      <w:r>
        <w:t xml:space="preserve">   racehorse    </w:t>
      </w:r>
      <w:r>
        <w:t xml:space="preserve">   hooves    </w:t>
      </w:r>
      <w:r>
        <w:t xml:space="preserve">   eohippus    </w:t>
      </w:r>
      <w:r>
        <w:t xml:space="preserve">   Ouarter Horse    </w:t>
      </w:r>
      <w:r>
        <w:t xml:space="preserve">   Mongolian    </w:t>
      </w:r>
      <w:r>
        <w:t xml:space="preserve">   Horses    </w:t>
      </w:r>
      <w:r>
        <w:t xml:space="preserve">   Wall Paintings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Caveman</dc:title>
  <dcterms:created xsi:type="dcterms:W3CDTF">2021-10-11T03:01:45Z</dcterms:created>
  <dcterms:modified xsi:type="dcterms:W3CDTF">2021-10-11T03:01:45Z</dcterms:modified>
</cp:coreProperties>
</file>