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Caveman Explore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flint    </w:t>
      </w:r>
      <w:r>
        <w:t xml:space="preserve">   stone    </w:t>
      </w:r>
      <w:r>
        <w:t xml:space="preserve">   spear    </w:t>
      </w:r>
      <w:r>
        <w:t xml:space="preserve">   neolithic    </w:t>
      </w:r>
      <w:r>
        <w:t xml:space="preserve">   fur pelt    </w:t>
      </w:r>
      <w:r>
        <w:t xml:space="preserve">   jericho    </w:t>
      </w:r>
      <w:r>
        <w:t xml:space="preserve">   cave painting    </w:t>
      </w:r>
      <w:r>
        <w:t xml:space="preserve">   sabre toothed    </w:t>
      </w:r>
      <w:r>
        <w:t xml:space="preserve">   neanderthal    </w:t>
      </w:r>
      <w:r>
        <w:t xml:space="preserve">   community    </w:t>
      </w:r>
      <w:r>
        <w:t xml:space="preserve">   mesolithic    </w:t>
      </w:r>
      <w:r>
        <w:t xml:space="preserve">   wolves    </w:t>
      </w:r>
      <w:r>
        <w:t xml:space="preserve">   arrow    </w:t>
      </w:r>
      <w:r>
        <w:t xml:space="preserve">   tribe    </w:t>
      </w:r>
      <w:r>
        <w:t xml:space="preserve">   paleolithic    </w:t>
      </w:r>
      <w:r>
        <w:t xml:space="preserve">   skara brae    </w:t>
      </w:r>
      <w:r>
        <w:t xml:space="preserve">   mammoth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Caveman Explore</dc:title>
  <dcterms:created xsi:type="dcterms:W3CDTF">2021-10-11T03:02:37Z</dcterms:created>
  <dcterms:modified xsi:type="dcterms:W3CDTF">2021-10-11T03:02:37Z</dcterms:modified>
</cp:coreProperties>
</file>