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Flint    </w:t>
      </w:r>
      <w:r>
        <w:t xml:space="preserve">   Fish    </w:t>
      </w:r>
      <w:r>
        <w:t xml:space="preserve">   Meat    </w:t>
      </w:r>
      <w:r>
        <w:t xml:space="preserve">   Bones    </w:t>
      </w:r>
      <w:r>
        <w:t xml:space="preserve">   Cave    </w:t>
      </w:r>
      <w:r>
        <w:t xml:space="preserve">   Club    </w:t>
      </w:r>
      <w:r>
        <w:t xml:space="preserve">   Fire    </w:t>
      </w:r>
      <w:r>
        <w:t xml:space="preserve">   Fruit    </w:t>
      </w:r>
      <w:r>
        <w:t xml:space="preserve">   Fur    </w:t>
      </w:r>
      <w:r>
        <w:t xml:space="preserve">   Mammoth    </w:t>
      </w:r>
      <w:r>
        <w:t xml:space="preserve">   Rocks    </w:t>
      </w:r>
      <w:r>
        <w:t xml:space="preserve">  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Cavemen</dc:title>
  <dcterms:created xsi:type="dcterms:W3CDTF">2021-10-11T03:02:19Z</dcterms:created>
  <dcterms:modified xsi:type="dcterms:W3CDTF">2021-10-11T03:02:19Z</dcterms:modified>
</cp:coreProperties>
</file>