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Cavemen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Cavemen existed alongside this mammal.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cavemen era existed over a ___ years ago.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 ended when cavemen began using bronze for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cavemen used ___ to hunt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Cavemen existed shortly after the extinction of 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old cartoon on T.V showed a family of cavemen.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Cavemen would make ___ on cave walls.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Cavemen often wore this in their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to describe early humans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Cavemen often lived in these structures. </w:t>
            </w:r>
          </w:p>
        </w:tc>
      </w:tr>
    </w:tbl>
    <w:p>
      <w:pPr>
        <w:pStyle w:val="WordBankMedium"/>
      </w:pPr>
      <w:r>
        <w:t xml:space="preserve">   Dinosaurs     </w:t>
      </w:r>
      <w:r>
        <w:t xml:space="preserve">   Stone Age    </w:t>
      </w:r>
      <w:r>
        <w:t xml:space="preserve">   Spears    </w:t>
      </w:r>
      <w:r>
        <w:t xml:space="preserve">   The Flintstones    </w:t>
      </w:r>
      <w:r>
        <w:t xml:space="preserve">   Cavemen    </w:t>
      </w:r>
      <w:r>
        <w:t xml:space="preserve">   Mammoth     </w:t>
      </w:r>
      <w:r>
        <w:t xml:space="preserve">   Bone    </w:t>
      </w:r>
      <w:r>
        <w:t xml:space="preserve">   Drawings    </w:t>
      </w:r>
      <w:r>
        <w:t xml:space="preserve">   Million    </w:t>
      </w:r>
      <w:r>
        <w:t xml:space="preserve">   Caves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Cavemen Crossword</dc:title>
  <dcterms:created xsi:type="dcterms:W3CDTF">2021-10-11T03:02:35Z</dcterms:created>
  <dcterms:modified xsi:type="dcterms:W3CDTF">2021-10-11T03:02:35Z</dcterms:modified>
</cp:coreProperties>
</file>