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Cavemice, The Fast And The Frozen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dangerous    </w:t>
      </w:r>
      <w:r>
        <w:t xml:space="preserve">   treasure    </w:t>
      </w:r>
      <w:r>
        <w:t xml:space="preserve">   incredible    </w:t>
      </w:r>
      <w:r>
        <w:t xml:space="preserve">   cave    </w:t>
      </w:r>
      <w:r>
        <w:t xml:space="preserve">   snowcap    </w:t>
      </w:r>
      <w:r>
        <w:t xml:space="preserve">   steep    </w:t>
      </w:r>
      <w:r>
        <w:t xml:space="preserve">   polarbear    </w:t>
      </w:r>
      <w:r>
        <w:t xml:space="preserve">   survival    </w:t>
      </w:r>
      <w:r>
        <w:t xml:space="preserve">   explore    </w:t>
      </w:r>
      <w:r>
        <w:t xml:space="preserve">   chattermouse    </w:t>
      </w:r>
      <w:r>
        <w:t xml:space="preserve">   icicles    </w:t>
      </w:r>
      <w:r>
        <w:t xml:space="preserve">   furious    </w:t>
      </w:r>
      <w:r>
        <w:t xml:space="preserve">   rude    </w:t>
      </w:r>
      <w:r>
        <w:t xml:space="preserve">   popular    </w:t>
      </w:r>
      <w:r>
        <w:t xml:space="preserve">   polarclan    </w:t>
      </w:r>
      <w:r>
        <w:t xml:space="preserve">   fragile    </w:t>
      </w:r>
      <w:r>
        <w:t xml:space="preserve">   heavy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Cavemice, The Fast And The Frozen </dc:title>
  <dcterms:created xsi:type="dcterms:W3CDTF">2021-10-11T03:01:36Z</dcterms:created>
  <dcterms:modified xsi:type="dcterms:W3CDTF">2021-10-11T03:01:36Z</dcterms:modified>
</cp:coreProperties>
</file>