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Caversham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cassowary    </w:t>
      </w:r>
      <w:r>
        <w:t xml:space="preserve">   wallaby    </w:t>
      </w:r>
      <w:r>
        <w:t xml:space="preserve">   potoroo    </w:t>
      </w:r>
      <w:r>
        <w:t xml:space="preserve">   monitor    </w:t>
      </w:r>
      <w:r>
        <w:t xml:space="preserve">   owl    </w:t>
      </w:r>
      <w:r>
        <w:t xml:space="preserve">   ibis    </w:t>
      </w:r>
      <w:r>
        <w:t xml:space="preserve">   egret    </w:t>
      </w:r>
      <w:r>
        <w:t xml:space="preserve">   penguin    </w:t>
      </w:r>
      <w:r>
        <w:t xml:space="preserve">   turtle    </w:t>
      </w:r>
      <w:r>
        <w:t xml:space="preserve">   quail    </w:t>
      </w:r>
      <w:r>
        <w:t xml:space="preserve">   pademelon    </w:t>
      </w:r>
      <w:r>
        <w:t xml:space="preserve">   quokka    </w:t>
      </w:r>
      <w:r>
        <w:t xml:space="preserve">   honeyeater    </w:t>
      </w:r>
      <w:r>
        <w:t xml:space="preserve">   gecko    </w:t>
      </w:r>
      <w:r>
        <w:t xml:space="preserve">   camel    </w:t>
      </w:r>
      <w:r>
        <w:t xml:space="preserve">   crocodile    </w:t>
      </w:r>
      <w:r>
        <w:t xml:space="preserve">   quoll    </w:t>
      </w:r>
      <w:r>
        <w:t xml:space="preserve">   corella    </w:t>
      </w:r>
      <w:r>
        <w:t xml:space="preserve">   heron    </w:t>
      </w:r>
      <w:r>
        <w:t xml:space="preserve">   goose    </w:t>
      </w:r>
      <w:r>
        <w:t xml:space="preserve">   partidge    </w:t>
      </w:r>
      <w:r>
        <w:t xml:space="preserve">   pheasant    </w:t>
      </w:r>
      <w:r>
        <w:t xml:space="preserve">   kangaroo    </w:t>
      </w:r>
      <w:r>
        <w:t xml:space="preserve">   stilt    </w:t>
      </w:r>
      <w:r>
        <w:t xml:space="preserve">   swan    </w:t>
      </w:r>
      <w:r>
        <w:t xml:space="preserve">   conure    </w:t>
      </w:r>
      <w:r>
        <w:t xml:space="preserve">   macaw    </w:t>
      </w:r>
      <w:r>
        <w:t xml:space="preserve">   pigeon    </w:t>
      </w:r>
      <w:r>
        <w:t xml:space="preserve">   dove    </w:t>
      </w:r>
      <w:r>
        <w:t xml:space="preserve">   buzzard    </w:t>
      </w:r>
      <w:r>
        <w:t xml:space="preserve">   echidna    </w:t>
      </w:r>
      <w:r>
        <w:t xml:space="preserve">   eagle    </w:t>
      </w:r>
      <w:r>
        <w:t xml:space="preserve">   dingo    </w:t>
      </w:r>
      <w:r>
        <w:t xml:space="preserve">   finch    </w:t>
      </w:r>
      <w:r>
        <w:t xml:space="preserve">   bandicoot    </w:t>
      </w:r>
      <w:r>
        <w:t xml:space="preserve">   pelican    </w:t>
      </w:r>
      <w:r>
        <w:t xml:space="preserve">   python    </w:t>
      </w:r>
      <w:r>
        <w:t xml:space="preserve">   lapwing    </w:t>
      </w:r>
      <w:r>
        <w:t xml:space="preserve">   parrot    </w:t>
      </w:r>
      <w:r>
        <w:t xml:space="preserve">   woodswallow    </w:t>
      </w:r>
      <w:r>
        <w:t xml:space="preserve">   boobook    </w:t>
      </w:r>
      <w:r>
        <w:t xml:space="preserve">   Tasmanian Devil    </w:t>
      </w:r>
      <w:r>
        <w:t xml:space="preserve">   frogmouth    </w:t>
      </w:r>
      <w:r>
        <w:t xml:space="preserve">   sugarglider    </w:t>
      </w:r>
      <w:r>
        <w:t xml:space="preserve">   bettong    </w:t>
      </w:r>
      <w:r>
        <w:t xml:space="preserve">   wombat    </w:t>
      </w:r>
      <w:r>
        <w:t xml:space="preserve">   bilby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Caversham Wildlife</dc:title>
  <dcterms:created xsi:type="dcterms:W3CDTF">2021-10-11T03:03:03Z</dcterms:created>
  <dcterms:modified xsi:type="dcterms:W3CDTF">2021-10-11T03:03:03Z</dcterms:modified>
</cp:coreProperties>
</file>