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dig    </w:t>
      </w:r>
      <w:r>
        <w:t xml:space="preserve">   spelunker    </w:t>
      </w:r>
      <w:r>
        <w:t xml:space="preserve">   skyline    </w:t>
      </w:r>
      <w:r>
        <w:t xml:space="preserve">   limestone    </w:t>
      </w:r>
      <w:r>
        <w:t xml:space="preserve">   crystal    </w:t>
      </w:r>
      <w:r>
        <w:t xml:space="preserve">   rocks    </w:t>
      </w:r>
      <w:r>
        <w:t xml:space="preserve">   erosion    </w:t>
      </w:r>
      <w:r>
        <w:t xml:space="preserve">   flowstone    </w:t>
      </w:r>
      <w:r>
        <w:t xml:space="preserve">   stalacmite    </w:t>
      </w:r>
      <w:r>
        <w:t xml:space="preserve">   stalactite    </w:t>
      </w:r>
      <w:r>
        <w:t xml:space="preserve">   bat    </w:t>
      </w:r>
      <w:r>
        <w:t xml:space="preserve">   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Caves</dc:title>
  <dcterms:created xsi:type="dcterms:W3CDTF">2021-10-11T03:02:33Z</dcterms:created>
  <dcterms:modified xsi:type="dcterms:W3CDTF">2021-10-11T03:02:33Z</dcterms:modified>
</cp:coreProperties>
</file>