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discover    </w:t>
      </w:r>
      <w:r>
        <w:t xml:space="preserve">   environment    </w:t>
      </w:r>
      <w:r>
        <w:t xml:space="preserve">   debris    </w:t>
      </w:r>
      <w:r>
        <w:t xml:space="preserve">   soluble    </w:t>
      </w:r>
      <w:r>
        <w:t xml:space="preserve">   drainage    </w:t>
      </w:r>
      <w:r>
        <w:t xml:space="preserve">   underground    </w:t>
      </w:r>
      <w:r>
        <w:t xml:space="preserve">   gypsum    </w:t>
      </w:r>
      <w:r>
        <w:t xml:space="preserve">   dolomite    </w:t>
      </w:r>
      <w:r>
        <w:t xml:space="preserve">   sinkhole    </w:t>
      </w:r>
      <w:r>
        <w:t xml:space="preserve">   river    </w:t>
      </w:r>
      <w:r>
        <w:t xml:space="preserve">   groundwater    </w:t>
      </w:r>
      <w:r>
        <w:t xml:space="preserve">   disolve    </w:t>
      </w:r>
      <w:r>
        <w:t xml:space="preserve">   tunnel    </w:t>
      </w:r>
      <w:r>
        <w:t xml:space="preserve">   karst    </w:t>
      </w:r>
      <w:r>
        <w:t xml:space="preserve">   rock    </w:t>
      </w:r>
      <w:r>
        <w:t xml:space="preserve">   limestone    </w:t>
      </w:r>
      <w:r>
        <w:t xml:space="preserve">   entrance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Caves</dc:title>
  <dcterms:created xsi:type="dcterms:W3CDTF">2021-10-11T03:02:44Z</dcterms:created>
  <dcterms:modified xsi:type="dcterms:W3CDTF">2021-10-11T03:02:44Z</dcterms:modified>
</cp:coreProperties>
</file>