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Caves, Rocks,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limestone    </w:t>
      </w:r>
      <w:r>
        <w:t xml:space="preserve">   calcite    </w:t>
      </w:r>
      <w:r>
        <w:t xml:space="preserve">   cave    </w:t>
      </w:r>
      <w:r>
        <w:t xml:space="preserve">   core    </w:t>
      </w:r>
      <w:r>
        <w:t xml:space="preserve">   crust    </w:t>
      </w:r>
      <w:r>
        <w:t xml:space="preserve">   earth    </w:t>
      </w:r>
      <w:r>
        <w:t xml:space="preserve">   flourite    </w:t>
      </w:r>
      <w:r>
        <w:t xml:space="preserve">   geologist    </w:t>
      </w:r>
      <w:r>
        <w:t xml:space="preserve">   igneous    </w:t>
      </w:r>
      <w:r>
        <w:t xml:space="preserve">   mantle    </w:t>
      </w:r>
      <w:r>
        <w:t xml:space="preserve">   metamorphic    </w:t>
      </w:r>
      <w:r>
        <w:t xml:space="preserve">   mineral    </w:t>
      </w:r>
      <w:r>
        <w:t xml:space="preserve">   quartz    </w:t>
      </w:r>
      <w:r>
        <w:t xml:space="preserve">   rock    </w:t>
      </w:r>
      <w:r>
        <w:t xml:space="preserve">   sedimentary    </w:t>
      </w:r>
      <w:r>
        <w:t xml:space="preserve">   stalactite    </w:t>
      </w:r>
      <w:r>
        <w:t xml:space="preserve">   stalagmite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Caves, Rocks, and Minerals</dc:title>
  <dcterms:created xsi:type="dcterms:W3CDTF">2021-10-11T03:01:15Z</dcterms:created>
  <dcterms:modified xsi:type="dcterms:W3CDTF">2021-10-11T03:01:15Z</dcterms:modified>
</cp:coreProperties>
</file>