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Cavity Walls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reverse struck    </w:t>
      </w:r>
      <w:r>
        <w:t xml:space="preserve">   flush    </w:t>
      </w:r>
      <w:r>
        <w:t xml:space="preserve">   recessed    </w:t>
      </w:r>
      <w:r>
        <w:t xml:space="preserve">   weather struck    </w:t>
      </w:r>
      <w:r>
        <w:t xml:space="preserve">   cavity tray    </w:t>
      </w:r>
      <w:r>
        <w:t xml:space="preserve">   perp ends    </w:t>
      </w:r>
      <w:r>
        <w:t xml:space="preserve">   injection    </w:t>
      </w:r>
      <w:r>
        <w:t xml:space="preserve">   part fill    </w:t>
      </w:r>
      <w:r>
        <w:t xml:space="preserve">   full fill    </w:t>
      </w:r>
      <w:r>
        <w:t xml:space="preserve">   insulation    </w:t>
      </w:r>
      <w:r>
        <w:t xml:space="preserve">   blocks    </w:t>
      </w:r>
      <w:r>
        <w:t xml:space="preserve">   bricks    </w:t>
      </w:r>
      <w:r>
        <w:t xml:space="preserve">   cavity batten    </w:t>
      </w:r>
      <w:r>
        <w:t xml:space="preserve">   damp proof course    </w:t>
      </w:r>
      <w:r>
        <w:t xml:space="preserve">   inner leaf    </w:t>
      </w:r>
      <w:r>
        <w:t xml:space="preserve">   outer leaf    </w:t>
      </w:r>
      <w:r>
        <w:t xml:space="preserve">   wall 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Cavity Walls</dc:title>
  <dcterms:created xsi:type="dcterms:W3CDTF">2021-10-11T03:01:23Z</dcterms:created>
  <dcterms:modified xsi:type="dcterms:W3CDTF">2021-10-11T03:01:23Z</dcterms:modified>
</cp:coreProperties>
</file>