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Cavity Walls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joint that slopes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Stops mortar droppings entering the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inside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centre of a wall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inside material of a cavity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fill or full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to plumb a cavity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the brick and block together for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Placed on top of a lintel to stop water entering the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Stops water rising through the brick and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outside material of a cavity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Cavity Walls</dc:title>
  <dcterms:created xsi:type="dcterms:W3CDTF">2021-10-11T03:01:25Z</dcterms:created>
  <dcterms:modified xsi:type="dcterms:W3CDTF">2021-10-11T03:01:25Z</dcterms:modified>
</cp:coreProperties>
</file>