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Cawdor Chronicle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essentially pushed Macbeth over the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led Macbeth and Lady Macbeth to kill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Macbeth was a traitor towards King Duncan. What is another word for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Macbeth felt what to get past his guilt?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the murder of King Duncan, Macbeth felt a lot of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word used to describe the concious thoughts in Macbeth's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Macbeth killed the King what did he see on his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might do this to get people to do what we want...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Macbeth was honoured what by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king murdered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Cawdor Chronicle Crossword</dc:title>
  <dcterms:created xsi:type="dcterms:W3CDTF">2021-10-11T03:01:32Z</dcterms:created>
  <dcterms:modified xsi:type="dcterms:W3CDTF">2021-10-11T03:01:32Z</dcterms:modified>
</cp:coreProperties>
</file>