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Cawlach o eiriau</w:t>
      </w:r>
    </w:p>
    <w:p>
      <w:pPr>
        <w:pStyle w:val="Questions"/>
      </w:pPr>
      <w:r>
        <w:t xml:space="preserve">1. TIOSHRO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MUIWDERF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RWBEI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IERWH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CYUHSNE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UORC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YSCUMYG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IBWROH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Cawlach o eiriau</dc:title>
  <dcterms:created xsi:type="dcterms:W3CDTF">2021-10-11T03:02:08Z</dcterms:created>
  <dcterms:modified xsi:type="dcterms:W3CDTF">2021-10-11T03:02:08Z</dcterms:modified>
</cp:coreProperties>
</file>