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when all lights must be turned out or covered to prevent them being seen by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abrupt, unsteady, uncontrolled movement or series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sailing vessel with two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something in a tone of gloating 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Hazardous because of presenting hidden or unpredictable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in a violent and convulsive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obtain possession or use of something again after losing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violent, windy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industrial installation where a substance is refined.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collecting water, especially the collection of rainfall over a natural drainage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great care or caution.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plan and direct the route or course of a ship, aircraft, or other form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repeatedly ask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shocked that one is temporarily unable to react; astonished.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Whipped or beaten so harshly it removes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low continuous humming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Scattered pieces of waste or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Forward part of the hull of a ship or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conspire to do something considered immoral, illegal, or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constantly or visibly worried or anxious.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Cay crossword</dc:title>
  <dcterms:created xsi:type="dcterms:W3CDTF">2021-10-11T03:02:53Z</dcterms:created>
  <dcterms:modified xsi:type="dcterms:W3CDTF">2021-10-11T03:02:53Z</dcterms:modified>
</cp:coreProperties>
</file>