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Cayenne's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Abraham's first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is the Creation Story found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appeared in the burning bush?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built an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Cain kill?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known as the son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Jesus'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tricked Adam and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freed the Israelites from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Eve tempted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deceived their father in order to receive his blessing?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created life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plagues came to Egypt?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Cayenne's Cross-Word</dc:title>
  <dcterms:created xsi:type="dcterms:W3CDTF">2021-10-11T03:02:03Z</dcterms:created>
  <dcterms:modified xsi:type="dcterms:W3CDTF">2021-10-11T03:02:03Z</dcterms:modified>
</cp:coreProperties>
</file>