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 and Cora trip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CC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CC's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Cora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are visiting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Cc's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 are related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we get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taking you on this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will be 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and Cora trip crossword</dc:title>
  <dcterms:created xsi:type="dcterms:W3CDTF">2021-10-11T03:02:56Z</dcterms:created>
  <dcterms:modified xsi:type="dcterms:W3CDTF">2021-10-11T03:02:56Z</dcterms:modified>
</cp:coreProperties>
</file>