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Cáca Milis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inhaler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trínacheile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clumpsy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wheelchair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Cáca Milis </dc:title>
  <dcterms:created xsi:type="dcterms:W3CDTF">2021-10-11T02:45:22Z</dcterms:created>
  <dcterms:modified xsi:type="dcterms:W3CDTF">2021-10-11T02:45:22Z</dcterms:modified>
</cp:coreProperties>
</file>