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Código de Información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le conoce al código que permite ser escaneado en una compra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Cuantos bits ocupa el código ASCII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Máquina usada por los alemanes para descifrar información durante la segunda guerra mundial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Conocido como padre de la informática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Código Internacional de Intercambio de Información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se le conoce a la unión de 8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partir de qué secuencias se puede codificar cualquier valor discreto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Técnica de escribir con procedimientos o claves secretas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le conoce a la información comprimida sin perdida de información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le conoce a los valores de secuencias de bits que pueden formar palabras, números e imágenes.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 de Información</dc:title>
  <dcterms:created xsi:type="dcterms:W3CDTF">2021-10-11T04:16:58Z</dcterms:created>
  <dcterms:modified xsi:type="dcterms:W3CDTF">2021-10-11T04:16:58Z</dcterms:modified>
</cp:coreProperties>
</file>