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 que j'ai appris en 5e, Items 1 à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ne peux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Bonjour (le matin)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Anniversaire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Souligner: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Mercredi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Dessiner: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Quatre-vingts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Bonjour (l'après-midi)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Nous sommes (Forme entière)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Aujourd'hui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Ecrire: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Cinquante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Bienvenue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Effacer: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Août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Il est (Forme entière)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Je suis (Forme entière)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C'est (Forme entière)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Vous êtes (Forme entière)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Lire: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Elle est (Forme entière)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Demain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Venteux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Surligner: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Surpris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Mardi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Ils sont, elles sont (Forme entière)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pluvieux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Soixante-dix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es (Forme entière)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Quatre-vingt-dix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Coller: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Endormi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Vendredi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Soixante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 temps (Météo)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Dimanche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Février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plus 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Septembre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Couper: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Perturbé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Bonne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Ensoleillé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Je peux.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Avril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Effrayé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Son, sa, ses (à un garçon)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Son, sa, ses (à une fille)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Nuageux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que j'ai appris en 5e, Items 1 à 13</dc:title>
  <dcterms:created xsi:type="dcterms:W3CDTF">2021-10-11T03:04:01Z</dcterms:created>
  <dcterms:modified xsi:type="dcterms:W3CDTF">2021-10-11T03:04:01Z</dcterms:modified>
</cp:coreProperties>
</file>