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Ceasar's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delicate or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or plead in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cognizance or knowledge,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out or capable of giving out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pale, lack of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and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strikingly bright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new to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new or different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cheerfully optimistic, hopeful, or confident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confers a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have superior knowledge and understanding of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acuteness of mental discernment and soundness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inharmonious or 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melancholy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Ceasar's English Crossword</dc:title>
  <dcterms:created xsi:type="dcterms:W3CDTF">2021-10-11T03:03:24Z</dcterms:created>
  <dcterms:modified xsi:type="dcterms:W3CDTF">2021-10-11T03:03:24Z</dcterms:modified>
</cp:coreProperties>
</file>