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Ceasars english 19 &amp; 20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load is a heavy one; in a clumsy way; bulky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make right, correct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of the evidence is the bulk of it; majority in number; dominance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care or concern for someone or something; the desire to protect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fault-finding; intended to entrap someone, as in an argument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lowly, miserable and wretched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bitter verbal attack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taking a person by force; prisoner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descriptive name or phrase used to characterize someone or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acting or arriving or performed exactly at the time appointed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unconventional; departing from society's established patterns; norms or conventions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reflect on weighty matters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something done or given to show thanks, respect or honor; a payment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insert periods, exclamation points, and other symbols into writing; or change occurs in short bursts, with quick speciation and long periods of no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overbearing, arrogant; seeking to dominate; pressing, commanding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change from wrong to right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revengeful payback; punishment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careful in observing points of correct 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attract, to fascinate, to attract and hold the attention or interest of, as by beauty or excellence, to please greatly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moral uprightness; righteousness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Ceasars english 19 &amp; 20</dc:title>
  <dcterms:created xsi:type="dcterms:W3CDTF">2021-10-11T03:03:09Z</dcterms:created>
  <dcterms:modified xsi:type="dcterms:W3CDTF">2021-10-11T03:03:09Z</dcterms:modified>
</cp:coreProperties>
</file>