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Ceaser salad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an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acids taste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skull symbol mean on a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neither an acid or an alkali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add to a substance to see if it is an alkali or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that contains a weak alkali often tastes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acid is more reactive: diluted or concentrated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vinegar and lemon juice are srong or weak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an alkali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Ceaser salad Crossword!</dc:title>
  <dcterms:created xsi:type="dcterms:W3CDTF">2021-10-11T03:03:47Z</dcterms:created>
  <dcterms:modified xsi:type="dcterms:W3CDTF">2021-10-11T03:03:47Z</dcterms:modified>
</cp:coreProperties>
</file>