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Ceaser's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 oneself under someone else's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inevitable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curved path of an object thrown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seperate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Ceaser's English</dc:title>
  <dcterms:created xsi:type="dcterms:W3CDTF">2021-10-11T03:02:41Z</dcterms:created>
  <dcterms:modified xsi:type="dcterms:W3CDTF">2021-10-11T03:02:41Z</dcterms:modified>
</cp:coreProperties>
</file>