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Ceaser's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pensive    </w:t>
      </w:r>
      <w:r>
        <w:t xml:space="preserve">   portable    </w:t>
      </w:r>
      <w:r>
        <w:t xml:space="preserve">   intermission    </w:t>
      </w:r>
      <w:r>
        <w:t xml:space="preserve">   magnanimous    </w:t>
      </w:r>
      <w:r>
        <w:t xml:space="preserve">   peremptory    </w:t>
      </w:r>
      <w:r>
        <w:t xml:space="preserve">   oblique    </w:t>
      </w:r>
      <w:r>
        <w:t xml:space="preserve">   missile    </w:t>
      </w:r>
      <w:r>
        <w:t xml:space="preserve">   transmit    </w:t>
      </w:r>
      <w:r>
        <w:t xml:space="preserve">   emit    </w:t>
      </w:r>
      <w:r>
        <w:t xml:space="preserve">   amat-    </w:t>
      </w:r>
      <w:r>
        <w:t xml:space="preserve">   clam-    </w:t>
      </w:r>
      <w:r>
        <w:t xml:space="preserve">   luna-    </w:t>
      </w:r>
      <w:r>
        <w:t xml:space="preserve">   support    </w:t>
      </w:r>
      <w:r>
        <w:t xml:space="preserve">   export    </w:t>
      </w:r>
      <w:r>
        <w:t xml:space="preserve">   portfolio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Ceaser's English</dc:title>
  <dcterms:created xsi:type="dcterms:W3CDTF">2021-10-11T03:02:46Z</dcterms:created>
  <dcterms:modified xsi:type="dcterms:W3CDTF">2021-10-11T03:02:46Z</dcterms:modified>
</cp:coreProperties>
</file>