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Ceaser's English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use of light to record an image using a 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sluggish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sloppy writing that is hard 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writing about a person's life written by that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profoundly humiliate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piece of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write down or 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writes things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say or write down how someone or something looks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unspoken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book written about a person's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writing of one's own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Ceaser's English Review </dc:title>
  <dcterms:created xsi:type="dcterms:W3CDTF">2021-10-11T03:02:51Z</dcterms:created>
  <dcterms:modified xsi:type="dcterms:W3CDTF">2021-10-11T03:02:51Z</dcterms:modified>
</cp:coreProperties>
</file>