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Ceasers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ostentatious    </w:t>
      </w:r>
      <w:r>
        <w:t xml:space="preserve">   vid    </w:t>
      </w:r>
      <w:r>
        <w:t xml:space="preserve">   loco     </w:t>
      </w:r>
      <w:r>
        <w:t xml:space="preserve">   articulate     </w:t>
      </w:r>
      <w:r>
        <w:t xml:space="preserve">   vex     </w:t>
      </w:r>
      <w:r>
        <w:t xml:space="preserve">   prostrate     </w:t>
      </w:r>
      <w:r>
        <w:t xml:space="preserve">   abyss     </w:t>
      </w:r>
      <w:r>
        <w:t xml:space="preserve">   martyr     </w:t>
      </w:r>
      <w:r>
        <w:t xml:space="preserve">   irrevocable    </w:t>
      </w:r>
      <w:r>
        <w:t xml:space="preserve">       felicity     </w:t>
      </w:r>
      <w:r>
        <w:t xml:space="preserve">   ambiguous    </w:t>
      </w:r>
      <w:r>
        <w:t xml:space="preserve">       malevolence     </w:t>
      </w:r>
      <w:r>
        <w:t xml:space="preserve">       incongruous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Ceasers English</dc:title>
  <dcterms:created xsi:type="dcterms:W3CDTF">2021-10-11T03:02:11Z</dcterms:created>
  <dcterms:modified xsi:type="dcterms:W3CDTF">2021-10-11T03:02:11Z</dcterms:modified>
</cp:coreProperties>
</file>