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Cecil Singer Cicada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Black Prince    </w:t>
      </w:r>
      <w:r>
        <w:t xml:space="preserve">   bough    </w:t>
      </w:r>
      <w:r>
        <w:t xml:space="preserve">   branch    </w:t>
      </w:r>
      <w:r>
        <w:t xml:space="preserve">   colony    </w:t>
      </w:r>
      <w:r>
        <w:t xml:space="preserve">   friend    </w:t>
      </w:r>
      <w:r>
        <w:t xml:space="preserve">   Green Grocer    </w:t>
      </w:r>
      <w:r>
        <w:t xml:space="preserve">   ground    </w:t>
      </w:r>
      <w:r>
        <w:t xml:space="preserve">   hole    </w:t>
      </w:r>
      <w:r>
        <w:t xml:space="preserve">   landscape    </w:t>
      </w:r>
      <w:r>
        <w:t xml:space="preserve">   Lilli Pilli    </w:t>
      </w:r>
      <w:r>
        <w:t xml:space="preserve">   nest    </w:t>
      </w:r>
      <w:r>
        <w:t xml:space="preserve">   Sand Fairy    </w:t>
      </w:r>
      <w:r>
        <w:t xml:space="preserve">   Singer    </w:t>
      </w:r>
      <w:r>
        <w:t xml:space="preserve">   storm    </w:t>
      </w:r>
      <w:r>
        <w:t xml:space="preserve">   tree    </w:t>
      </w:r>
      <w:r>
        <w:t xml:space="preserve">   trill    </w:t>
      </w:r>
      <w:r>
        <w:t xml:space="preserve">   tunnels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 Singer Cicada</dc:title>
  <dcterms:created xsi:type="dcterms:W3CDTF">2021-10-11T03:02:46Z</dcterms:created>
  <dcterms:modified xsi:type="dcterms:W3CDTF">2021-10-11T03:02:46Z</dcterms:modified>
</cp:coreProperties>
</file>