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Cedar Point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NIGHT    </w:t>
      </w:r>
      <w:r>
        <w:t xml:space="preserve">   TRICK    </w:t>
      </w:r>
      <w:r>
        <w:t xml:space="preserve">   HAUNTED    </w:t>
      </w:r>
      <w:r>
        <w:t xml:space="preserve">   GHOST    </w:t>
      </w:r>
      <w:r>
        <w:t xml:space="preserve">   BOO    </w:t>
      </w:r>
      <w:r>
        <w:t xml:space="preserve">   SCARE    </w:t>
      </w:r>
      <w:r>
        <w:t xml:space="preserve">   BAYOU    </w:t>
      </w:r>
      <w:r>
        <w:t xml:space="preserve">   BLOOD    </w:t>
      </w:r>
      <w:r>
        <w:t xml:space="preserve">   CORNSTALKERS    </w:t>
      </w:r>
      <w:r>
        <w:t xml:space="preserve">   SNOOPY    </w:t>
      </w:r>
      <w:r>
        <w:t xml:space="preserve">   SHADOWS    </w:t>
      </w:r>
      <w:r>
        <w:t xml:space="preserve">   PUMPKIN    </w:t>
      </w:r>
      <w:r>
        <w:t xml:space="preserve">   HALLOWEEKENDS    </w:t>
      </w:r>
      <w:r>
        <w:t xml:space="preserve">   ZOMBIE    </w:t>
      </w:r>
      <w:r>
        <w:t xml:space="preserve">   TOMBSTONE    </w:t>
      </w:r>
      <w:r>
        <w:t xml:space="preserve">   SKELETON    </w:t>
      </w:r>
      <w:r>
        <w:t xml:space="preserve">   FORSAKEN    </w:t>
      </w:r>
      <w:r>
        <w:t xml:space="preserve">   BONES    </w:t>
      </w:r>
      <w:r>
        <w:t xml:space="preserve">   HEXED    </w:t>
      </w:r>
      <w:r>
        <w:t xml:space="preserve">   GYPSY    </w:t>
      </w:r>
      <w:r>
        <w:t xml:space="preserve">   HAUNT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Cedar Point</dc:title>
  <dcterms:created xsi:type="dcterms:W3CDTF">2021-10-11T03:03:13Z</dcterms:created>
  <dcterms:modified xsi:type="dcterms:W3CDTF">2021-10-11T03:03:13Z</dcterms:modified>
</cp:coreProperties>
</file>