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Cedars of Lebanon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Contiene l'acqua a monte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Attrezzo che cambia l'energia meccanica in energia elettrica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Pannello che si impianta sul tetto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Può essere un altro tipo di pannello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Può essere fusione o fissione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Impianto in mezzo all'acqua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Prodotto dalla pellettatrice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Può essere rinnovabile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un tipo di turbina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Energia che serve per muoverci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Cedars of Lebanon</dc:title>
  <dcterms:created xsi:type="dcterms:W3CDTF">2021-10-11T03:03:24Z</dcterms:created>
  <dcterms:modified xsi:type="dcterms:W3CDTF">2021-10-11T03:03:24Z</dcterms:modified>
</cp:coreProperties>
</file>