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Cede, Ceed, 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goes after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or be beyond the limit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during which people go out to take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between people to help them reach an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on going; to go ahead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go in, enter,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or to move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article or item worn with an outfit that "goes" with the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before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yield to an opponent that has lost one; to give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Cede, Ceed, Cess</dc:title>
  <dcterms:created xsi:type="dcterms:W3CDTF">2021-10-11T03:03:22Z</dcterms:created>
  <dcterms:modified xsi:type="dcterms:W3CDTF">2021-10-11T03:03:22Z</dcterms:modified>
</cp:coreProperties>
</file>