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Ceili Dances Word Scramble #2</w:t>
      </w:r>
    </w:p>
    <w:p>
      <w:pPr>
        <w:pStyle w:val="Questions"/>
      </w:pPr>
      <w:r>
        <w:t xml:space="preserve">1. GSEIE OF ENSIN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RFOU NHAD EREL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OSRIMR EERL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FIRAY LEER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DUKE REEL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ROFU ADHN GIJ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WSETSE OF MYA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RITP OT HET TACETGO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HGITE DAHN JIG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ERNCI AFAD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SVATHRE TIME JGI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SERAK FO LWLAOM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EAGTS FO ERRDY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AHETS OT HET IEDGWND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LNOG ANECD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Ceili Dances Word Scramble #2</dc:title>
  <dcterms:created xsi:type="dcterms:W3CDTF">2021-10-11T03:04:03Z</dcterms:created>
  <dcterms:modified xsi:type="dcterms:W3CDTF">2021-10-11T03:04:03Z</dcterms:modified>
</cp:coreProperties>
</file>