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Ceimic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(nó níos mó) dúile nasctha le chéile go ceimiceach.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méid damhna atá i gcorp.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Tarlaíonn athrú agus déantar substaint nua.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Leacht le solad tuaslagtha ann.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Aon rud a líonann suas spás.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H2O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sampla maith de meascán é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Nuair a tagann dhá ceimiceáin le chéile agus déantar substaint nó substaintí nua.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 an siombal ar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Tarlaíonn athrú ach ní dhéantar substaint nua.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Tomhas de cé comh te nó fuar is atá rud éigin.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 an siombal ar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Áit a faightear liosta dus na dúile ar fad.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Glaotar ____________ ar an salann i gcás uisce farraige.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Imoibriú ceimiceach ina cuirtear amach teas.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(nó níos mó) dúile nó comhdhúile measctha le chéile.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Glaotar ____________ ar an uisce i gcás uisce farraige.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Imoibriú ceimiceach a thógann isteach teas.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Nuair a greamaíonn dhá substaintí le chéile go ceimiceach.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Substaint simplí nach féidir a bhriseadh síos trí modh ceimiceach.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Ceimic</dc:title>
  <dcterms:created xsi:type="dcterms:W3CDTF">2021-10-11T03:02:49Z</dcterms:created>
  <dcterms:modified xsi:type="dcterms:W3CDTF">2021-10-11T03:02:49Z</dcterms:modified>
</cp:coreProperties>
</file>