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 Scrabble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Zendaya    </w:t>
      </w:r>
      <w:r>
        <w:t xml:space="preserve">   Justin Bieber    </w:t>
      </w:r>
      <w:r>
        <w:t xml:space="preserve">   Kanye West    </w:t>
      </w:r>
      <w:r>
        <w:t xml:space="preserve">   wayde van niekerk    </w:t>
      </w:r>
      <w:r>
        <w:t xml:space="preserve">   Prokid    </w:t>
      </w:r>
      <w:r>
        <w:t xml:space="preserve">   Mshoza    </w:t>
      </w:r>
      <w:r>
        <w:t xml:space="preserve">   meghan markle    </w:t>
      </w:r>
      <w:r>
        <w:t xml:space="preserve">   AKA    </w:t>
      </w:r>
      <w:r>
        <w:t xml:space="preserve">   zozibini tunzi    </w:t>
      </w:r>
      <w:r>
        <w:t xml:space="preserve">   Master KG    </w:t>
      </w:r>
      <w:r>
        <w:t xml:space="preserve">   Brad Binder    </w:t>
      </w:r>
      <w:r>
        <w:t xml:space="preserve">   trevor noah    </w:t>
      </w:r>
      <w:r>
        <w:t xml:space="preserve">   siya kolisi    </w:t>
      </w:r>
      <w:r>
        <w:t xml:space="preserve">   arianagrande    </w:t>
      </w:r>
      <w:r>
        <w:t xml:space="preserve">   bruno mars    </w:t>
      </w:r>
      <w:r>
        <w:t xml:space="preserve">   Kendrick lamar    </w:t>
      </w:r>
      <w:r>
        <w:t xml:space="preserve">   Drake    </w:t>
      </w:r>
      <w:r>
        <w:t xml:space="preserve">   The Weekend    </w:t>
      </w:r>
      <w:r>
        <w:t xml:space="preserve">   Beyonce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 Scrabble</dc:title>
  <dcterms:created xsi:type="dcterms:W3CDTF">2021-10-11T03:04:19Z</dcterms:created>
  <dcterms:modified xsi:type="dcterms:W3CDTF">2021-10-11T03:04:19Z</dcterms:modified>
</cp:coreProperties>
</file>