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Celebirties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Rowan Blanchard    </w:t>
      </w:r>
      <w:r>
        <w:t xml:space="preserve">   Cooper Barnes    </w:t>
      </w:r>
      <w:r>
        <w:t xml:space="preserve">   Dove Cameron     </w:t>
      </w:r>
      <w:r>
        <w:t xml:space="preserve">   Shawn Mendez    </w:t>
      </w:r>
      <w:r>
        <w:t xml:space="preserve">   Nina Lu    </w:t>
      </w:r>
      <w:r>
        <w:t xml:space="preserve">   Rielle Dawns    </w:t>
      </w:r>
      <w:r>
        <w:t xml:space="preserve">   Jace Norman    </w:t>
      </w:r>
      <w:r>
        <w:t xml:space="preserve">   Aidan Galllagher    </w:t>
      </w:r>
      <w:r>
        <w:t xml:space="preserve">   Lizzie Greene    </w:t>
      </w:r>
      <w:r>
        <w:t xml:space="preserve">   Casey Simpson    </w:t>
      </w:r>
      <w:r>
        <w:t xml:space="preserve">   Mace Coronel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Celebirties</dc:title>
  <dcterms:created xsi:type="dcterms:W3CDTF">2021-10-11T03:02:36Z</dcterms:created>
  <dcterms:modified xsi:type="dcterms:W3CDTF">2021-10-11T03:02:36Z</dcterms:modified>
</cp:coreProperties>
</file>