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Celebirty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justin tiberlake    </w:t>
      </w:r>
      <w:r>
        <w:t xml:space="preserve">   justin bieber    </w:t>
      </w:r>
      <w:r>
        <w:t xml:space="preserve">   yg    </w:t>
      </w:r>
      <w:r>
        <w:t xml:space="preserve">   drake    </w:t>
      </w:r>
      <w:r>
        <w:t xml:space="preserve">   paul walker    </w:t>
      </w:r>
      <w:r>
        <w:t xml:space="preserve">   tyga    </w:t>
      </w:r>
      <w:r>
        <w:t xml:space="preserve">   north west    </w:t>
      </w:r>
      <w:r>
        <w:t xml:space="preserve">   kayne west    </w:t>
      </w:r>
      <w:r>
        <w:t xml:space="preserve">   Kim Kardshion 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Celebirty Crossword</dc:title>
  <dcterms:created xsi:type="dcterms:W3CDTF">2021-10-11T03:02:29Z</dcterms:created>
  <dcterms:modified xsi:type="dcterms:W3CDTF">2021-10-11T03:02:29Z</dcterms:modified>
</cp:coreProperties>
</file>