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Celebracion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cumplir    </w:t>
      </w:r>
      <w:r>
        <w:t xml:space="preserve">   el cumplianos    </w:t>
      </w:r>
      <w:r>
        <w:t xml:space="preserve">   la quincinera    </w:t>
      </w:r>
      <w:r>
        <w:t xml:space="preserve">   habia    </w:t>
      </w:r>
      <w:r>
        <w:t xml:space="preserve">   enamorarse    </w:t>
      </w:r>
      <w:r>
        <w:t xml:space="preserve">   verse    </w:t>
      </w:r>
      <w:r>
        <w:t xml:space="preserve">   escribirse    </w:t>
      </w:r>
      <w:r>
        <w:t xml:space="preserve">   especial    </w:t>
      </w:r>
      <w:r>
        <w:t xml:space="preserve">   desde que    </w:t>
      </w:r>
      <w:r>
        <w:t xml:space="preserve">   ensenar    </w:t>
      </w:r>
      <w:r>
        <w:t xml:space="preserve">   aprender    </w:t>
      </w:r>
      <w:r>
        <w:t xml:space="preserve">   de nuevo    </w:t>
      </w:r>
      <w:r>
        <w:t xml:space="preserve">   alosanos    </w:t>
      </w:r>
      <w:r>
        <w:t xml:space="preserve">   La Pascua    </w:t>
      </w:r>
      <w:r>
        <w:t xml:space="preserve">   a que edad    </w:t>
      </w:r>
      <w:r>
        <w:t xml:space="preserve">   la costumbre    </w:t>
      </w:r>
      <w:r>
        <w:t xml:space="preserve">   la fiesta de fin de ano    </w:t>
      </w:r>
      <w:r>
        <w:t xml:space="preserve">   el fin de ano    </w:t>
      </w:r>
      <w:r>
        <w:t xml:space="preserve">   la navidad    </w:t>
      </w:r>
      <w:r>
        <w:t xml:space="preserve">   la nochebueno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Celebracion 3</dc:title>
  <dcterms:created xsi:type="dcterms:W3CDTF">2021-10-11T03:03:59Z</dcterms:created>
  <dcterms:modified xsi:type="dcterms:W3CDTF">2021-10-11T03:03:59Z</dcterms:modified>
</cp:coreProperties>
</file>