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celebracion es un dia ante Navidad?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celebracion es tres dias despues Navidad?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tu come a las 12 durante ano nuevo?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se encuentra algunos ejemplos de Guadalupe?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bunuelos y ponche comieron?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Quien fue asesinado en Mateo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 conquisto a los aztecas?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 es celebran en 16 al 24 de deciembre?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es el nombre de el pintor muralista mexicano?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Parte del proceso de convertirse en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colina donde la virgen aparecio?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mascara usan los ancianos?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esta el paneton comieron en Navidad?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 una cancion tipica?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Cuantos dias de Januca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Celebraciones</dc:title>
  <dcterms:created xsi:type="dcterms:W3CDTF">2021-10-11T03:02:50Z</dcterms:created>
  <dcterms:modified xsi:type="dcterms:W3CDTF">2021-10-11T03:02:50Z</dcterms:modified>
</cp:coreProperties>
</file>