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Celebraciones Navideñas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tipo de cara tiene el mono?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¿Cuál es día Reyes Magos?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"Ocho Kandelikas "es conocido como el típico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costumbre de año nuevo es comer doce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¿Donde las familias preparan una muñeca que usa ropa usada por el Papa?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¿Quién conquistó a los aztecas?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¿Cuál es el idioma que cantan?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niños toman fotos con los_____.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este día, haces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algunos países, ¿qué tienen en el cinco?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doce uvas representan doce meses de ________ suerte.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día de los santos inocentes es celebra el _______ de diciembre.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¿Por qué la gente usa blanco durante el año nuevo en México? Por buena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¿Cual es el nombre del rey con la barba blanca?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¿Donde La virgen le habló a Juan Diego?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Celebraciones Navideñas </dc:title>
  <dcterms:created xsi:type="dcterms:W3CDTF">2021-10-11T03:03:09Z</dcterms:created>
  <dcterms:modified xsi:type="dcterms:W3CDTF">2021-10-11T03:03:09Z</dcterms:modified>
</cp:coreProperties>
</file>