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Celebraciones: Relaciona las dos columnas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muertos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mask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santo patron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máscara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costum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camposanto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everyone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chimenea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chimney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hueso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saint patron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disfraz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candle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vela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buried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enterrado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cementery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todo el mundo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Celebraciones: Relaciona las dos columnas</dc:title>
  <dcterms:created xsi:type="dcterms:W3CDTF">2021-10-11T03:03:24Z</dcterms:created>
  <dcterms:modified xsi:type="dcterms:W3CDTF">2021-10-11T03:03:24Z</dcterms:modified>
</cp:coreProperties>
</file>