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Jamont    </w:t>
      </w:r>
      <w:r>
        <w:t xml:space="preserve">   Sabina    </w:t>
      </w:r>
      <w:r>
        <w:t xml:space="preserve">   Anthony    </w:t>
      </w:r>
      <w:r>
        <w:t xml:space="preserve">   Wes    </w:t>
      </w:r>
      <w:r>
        <w:t xml:space="preserve">   Tayevion    </w:t>
      </w:r>
      <w:r>
        <w:t xml:space="preserve">   Jade    </w:t>
      </w:r>
      <w:r>
        <w:t xml:space="preserve">   Makayla    </w:t>
      </w:r>
      <w:r>
        <w:t xml:space="preserve">   dahlia    </w:t>
      </w:r>
      <w:r>
        <w:t xml:space="preserve">   peony    </w:t>
      </w:r>
      <w:r>
        <w:t xml:space="preserve">   hydrangea    </w:t>
      </w:r>
      <w:r>
        <w:t xml:space="preserve">   grandma    </w:t>
      </w:r>
      <w:r>
        <w:t xml:space="preserve">   granddad    </w:t>
      </w:r>
      <w:r>
        <w:t xml:space="preserve">   loyalty    </w:t>
      </w:r>
      <w:r>
        <w:t xml:space="preserve">   beach    </w:t>
      </w:r>
      <w:r>
        <w:t xml:space="preserve">   mountains    </w:t>
      </w:r>
      <w:r>
        <w:t xml:space="preserve">   islands    </w:t>
      </w:r>
      <w:r>
        <w:t xml:space="preserve">   hug    </w:t>
      </w:r>
      <w:r>
        <w:t xml:space="preserve">   evolve    </w:t>
      </w:r>
      <w:r>
        <w:t xml:space="preserve">   grow    </w:t>
      </w:r>
      <w:r>
        <w:t xml:space="preserve">   celestial    </w:t>
      </w:r>
      <w:r>
        <w:t xml:space="preserve">   creation    </w:t>
      </w:r>
      <w:r>
        <w:t xml:space="preserve">   listener    </w:t>
      </w:r>
      <w:r>
        <w:t xml:space="preserve">   sisters    </w:t>
      </w:r>
      <w:r>
        <w:t xml:space="preserve">   brothers    </w:t>
      </w:r>
      <w:r>
        <w:t xml:space="preserve">   family    </w:t>
      </w:r>
      <w:r>
        <w:t xml:space="preserve">   friends    </w:t>
      </w:r>
      <w:r>
        <w:t xml:space="preserve">   icecream    </w:t>
      </w:r>
      <w:r>
        <w:t xml:space="preserve">   chocolate    </w:t>
      </w:r>
      <w:r>
        <w:t xml:space="preserve">   butterscotch    </w:t>
      </w:r>
      <w:r>
        <w:t xml:space="preserve">   contagious    </w:t>
      </w:r>
      <w:r>
        <w:t xml:space="preserve">   powerful    </w:t>
      </w:r>
      <w:r>
        <w:t xml:space="preserve">   pizza    </w:t>
      </w:r>
      <w:r>
        <w:t xml:space="preserve">   karma    </w:t>
      </w:r>
      <w:r>
        <w:t xml:space="preserve">   kindness    </w:t>
      </w:r>
      <w:r>
        <w:t xml:space="preserve">   heartwarming    </w:t>
      </w:r>
      <w:r>
        <w:t xml:space="preserve">   empathetic    </w:t>
      </w:r>
      <w:r>
        <w:t xml:space="preserve">   compassionate    </w:t>
      </w:r>
      <w:r>
        <w:t xml:space="preserve">   celebration    </w:t>
      </w:r>
      <w:r>
        <w:t xml:space="preserve">   Become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</dc:title>
  <dcterms:created xsi:type="dcterms:W3CDTF">2021-10-11T03:03:50Z</dcterms:created>
  <dcterms:modified xsi:type="dcterms:W3CDTF">2021-10-11T03:03:50Z</dcterms:modified>
</cp:coreProperties>
</file>