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</w:t>
      </w:r>
    </w:p>
    <w:p>
      <w:pPr>
        <w:pStyle w:val="Questions"/>
      </w:pPr>
      <w:r>
        <w:t xml:space="preserve">1. ANOOBSLL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AIATNP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NCOWL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SGFTI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KCAEPCU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IEC MRAEC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YPATR 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ELORBW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CLDEASN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BTCLREAEE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</dc:title>
  <dcterms:created xsi:type="dcterms:W3CDTF">2021-10-11T03:04:21Z</dcterms:created>
  <dcterms:modified xsi:type="dcterms:W3CDTF">2021-10-11T03:04:21Z</dcterms:modified>
</cp:coreProperties>
</file>