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Celebrate Dairy Month with this Fun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chocolate milk    </w:t>
      </w:r>
      <w:r>
        <w:t xml:space="preserve">   breeds    </w:t>
      </w:r>
      <w:r>
        <w:t xml:space="preserve">   family    </w:t>
      </w:r>
      <w:r>
        <w:t xml:space="preserve">   farm    </w:t>
      </w:r>
      <w:r>
        <w:t xml:space="preserve">   holstein    </w:t>
      </w:r>
      <w:r>
        <w:t xml:space="preserve">   june    </w:t>
      </w:r>
      <w:r>
        <w:t xml:space="preserve">   cheese    </w:t>
      </w:r>
      <w:r>
        <w:t xml:space="preserve">   jersey    </w:t>
      </w:r>
      <w:r>
        <w:t xml:space="preserve">   cow    </w:t>
      </w:r>
      <w:r>
        <w:t xml:space="preserve">   yogurt    </w:t>
      </w:r>
      <w:r>
        <w:t xml:space="preserve">   ice cream    </w:t>
      </w:r>
      <w:r>
        <w:t xml:space="preserve">   milk    </w:t>
      </w:r>
      <w:r>
        <w:t xml:space="preserve">   dairy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Dairy Month with this Fun Word Find!</dc:title>
  <dcterms:created xsi:type="dcterms:W3CDTF">2021-10-11T03:02:45Z</dcterms:created>
  <dcterms:modified xsi:type="dcterms:W3CDTF">2021-10-11T03:02:45Z</dcterms:modified>
</cp:coreProperties>
</file>