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style    </w:t>
      </w:r>
      <w:r>
        <w:t xml:space="preserve">   posture    </w:t>
      </w:r>
      <w:r>
        <w:t xml:space="preserve">   smile    </w:t>
      </w:r>
      <w:r>
        <w:t xml:space="preserve">   grade    </w:t>
      </w:r>
      <w:r>
        <w:t xml:space="preserve">   religion    </w:t>
      </w:r>
      <w:r>
        <w:t xml:space="preserve">   language    </w:t>
      </w:r>
      <w:r>
        <w:t xml:space="preserve">   body    </w:t>
      </w:r>
      <w:r>
        <w:t xml:space="preserve">   face    </w:t>
      </w:r>
      <w:r>
        <w:t xml:space="preserve">   eyes    </w:t>
      </w:r>
      <w:r>
        <w:t xml:space="preserve">   hair    </w:t>
      </w:r>
      <w:r>
        <w:t xml:space="preserve">   traditions    </w:t>
      </w:r>
      <w:r>
        <w:t xml:space="preserve">   culture    </w:t>
      </w:r>
      <w:r>
        <w:t xml:space="preserve">   gender    </w:t>
      </w:r>
      <w:r>
        <w:t xml:space="preserve">   race    </w:t>
      </w:r>
      <w:r>
        <w:t xml:space="preserve">   color    </w:t>
      </w:r>
      <w:r>
        <w:t xml:space="preserve">   diverse    </w:t>
      </w:r>
      <w:r>
        <w:t xml:space="preserve">   different    </w:t>
      </w:r>
      <w:r>
        <w:t xml:space="preserve">   love    </w:t>
      </w:r>
      <w:r>
        <w:t xml:space="preserve">   embrace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Differences</dc:title>
  <dcterms:created xsi:type="dcterms:W3CDTF">2021-10-11T03:03:57Z</dcterms:created>
  <dcterms:modified xsi:type="dcterms:W3CDTF">2021-10-11T03:03:57Z</dcterms:modified>
</cp:coreProperties>
</file>