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Rebuke    </w:t>
      </w:r>
      <w:r>
        <w:t xml:space="preserve">   Calm    </w:t>
      </w:r>
      <w:r>
        <w:t xml:space="preserve">   Seed    </w:t>
      </w:r>
      <w:r>
        <w:t xml:space="preserve">   Signs    </w:t>
      </w:r>
      <w:r>
        <w:t xml:space="preserve">   Farmer    </w:t>
      </w:r>
      <w:r>
        <w:t xml:space="preserve">   Arise    </w:t>
      </w:r>
      <w:r>
        <w:t xml:space="preserve">   Storm    </w:t>
      </w:r>
      <w:r>
        <w:t xml:space="preserve">   Evil    </w:t>
      </w:r>
      <w:r>
        <w:t xml:space="preserve">   Good    </w:t>
      </w:r>
      <w:r>
        <w:t xml:space="preserve">   Heals    </w:t>
      </w:r>
      <w:r>
        <w:t xml:space="preserve">   Merciful    </w:t>
      </w:r>
      <w:r>
        <w:t xml:space="preserve">   Follow    </w:t>
      </w:r>
      <w:r>
        <w:t xml:space="preserve">   Sins    </w:t>
      </w:r>
      <w:r>
        <w:t xml:space="preserve">   Friend    </w:t>
      </w:r>
      <w:r>
        <w:t xml:space="preserve">   Lord    </w:t>
      </w:r>
      <w:r>
        <w:t xml:space="preserve">   Savior    </w:t>
      </w:r>
      <w:r>
        <w:t xml:space="preserve">   Forgive    </w:t>
      </w:r>
      <w:r>
        <w:t xml:space="preserve">   Lost    </w:t>
      </w:r>
      <w:r>
        <w:t xml:space="preserve">   Rose    </w:t>
      </w:r>
      <w:r>
        <w:t xml:space="preserve">   Cross    </w:t>
      </w:r>
      <w:r>
        <w:t xml:space="preserve">   Died    </w:t>
      </w:r>
      <w:r>
        <w:t xml:space="preserve">   Salvation    </w:t>
      </w:r>
      <w:r>
        <w:t xml:space="preserve">   Jesus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Jesus</dc:title>
  <dcterms:created xsi:type="dcterms:W3CDTF">2021-10-11T03:03:30Z</dcterms:created>
  <dcterms:modified xsi:type="dcterms:W3CDTF">2021-10-11T03:03:30Z</dcterms:modified>
</cp:coreProperties>
</file>