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Celebrate 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journey    </w:t>
      </w:r>
      <w:r>
        <w:t xml:space="preserve">   Sunday    </w:t>
      </w:r>
      <w:r>
        <w:t xml:space="preserve">   beatitudes    </w:t>
      </w:r>
      <w:r>
        <w:t xml:space="preserve">   serenity    </w:t>
      </w:r>
      <w:r>
        <w:t xml:space="preserve">   guideline    </w:t>
      </w:r>
      <w:r>
        <w:t xml:space="preserve">   prayer    </w:t>
      </w:r>
      <w:r>
        <w:t xml:space="preserve">   encourager    </w:t>
      </w:r>
      <w:r>
        <w:t xml:space="preserve">   leader    </w:t>
      </w:r>
      <w:r>
        <w:t xml:space="preserve">   ministry    </w:t>
      </w:r>
      <w:r>
        <w:t xml:space="preserve">   speaker    </w:t>
      </w:r>
      <w:r>
        <w:t xml:space="preserve">   worship    </w:t>
      </w:r>
      <w:r>
        <w:t xml:space="preserve">   praise    </w:t>
      </w:r>
      <w:r>
        <w:t xml:space="preserve">   group    </w:t>
      </w:r>
      <w:r>
        <w:t xml:space="preserve">   gender    </w:t>
      </w:r>
      <w:r>
        <w:t xml:space="preserve">   testimony    </w:t>
      </w:r>
      <w:r>
        <w:t xml:space="preserve">   step study    </w:t>
      </w:r>
      <w:r>
        <w:t xml:space="preserve">   recover    </w:t>
      </w:r>
      <w:r>
        <w:t xml:space="preserve">   celebrate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Celebrate Recovery</dc:title>
  <dcterms:created xsi:type="dcterms:W3CDTF">2021-10-11T03:04:06Z</dcterms:created>
  <dcterms:modified xsi:type="dcterms:W3CDTF">2021-10-11T03:04:06Z</dcterms:modified>
</cp:coreProperties>
</file>