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Celebrate Recovery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meek    </w:t>
      </w:r>
      <w:r>
        <w:t xml:space="preserve">   spiritually poor    </w:t>
      </w:r>
      <w:r>
        <w:t xml:space="preserve">   pure in heart    </w:t>
      </w:r>
      <w:r>
        <w:t xml:space="preserve">   happy are those who mourn    </w:t>
      </w:r>
      <w:r>
        <w:t xml:space="preserve">   happy are the meek    </w:t>
      </w:r>
      <w:r>
        <w:t xml:space="preserve">   admit    </w:t>
      </w:r>
      <w:r>
        <w:t xml:space="preserve">   confess    </w:t>
      </w:r>
      <w:r>
        <w:t xml:space="preserve">   inventory    </w:t>
      </w:r>
      <w:r>
        <w:t xml:space="preserve">   moral    </w:t>
      </w:r>
      <w:r>
        <w:t xml:space="preserve">   sponsor    </w:t>
      </w:r>
      <w:r>
        <w:t xml:space="preserve">   action    </w:t>
      </w:r>
      <w:r>
        <w:t xml:space="preserve">   turn    </w:t>
      </w:r>
      <w:r>
        <w:t xml:space="preserve">   sanity    </w:t>
      </w:r>
      <w:r>
        <w:t xml:space="preserve">   hope    </w:t>
      </w:r>
      <w:r>
        <w:t xml:space="preserve">   powerlessness    </w:t>
      </w:r>
      <w:r>
        <w:t xml:space="preserve">   denial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Celebrate Recovery </dc:title>
  <dcterms:created xsi:type="dcterms:W3CDTF">2021-10-11T03:03:03Z</dcterms:created>
  <dcterms:modified xsi:type="dcterms:W3CDTF">2021-10-11T03:03:03Z</dcterms:modified>
</cp:coreProperties>
</file>