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 Spring!</w:t>
      </w:r>
    </w:p>
    <w:p>
      <w:pPr>
        <w:pStyle w:val="Questions"/>
      </w:pPr>
      <w:r>
        <w:t xml:space="preserve">1. PTISLU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SNSNIEUH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AWMR TWREAEH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SLALCI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DISDFLFAO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ITEK IFLGNY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ON ACOT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ALDANS AWHREET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GERLNO DSAY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SEERT GIUNDBD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ASRGS NIWGGOR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EERTSA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Spring!</dc:title>
  <dcterms:created xsi:type="dcterms:W3CDTF">2021-10-11T03:02:54Z</dcterms:created>
  <dcterms:modified xsi:type="dcterms:W3CDTF">2021-10-11T03:02:54Z</dcterms:modified>
</cp:coreProperties>
</file>